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我希望有个如你一般的人  张嘉佳首款随身携带记事本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我希望有个如你一般的人  张嘉佳首款随身携带记事本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本书出售、求购地址：https://www.jiaokey.com/book/detail/13651904.html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关键词搜索：https://www.jiaokey.com/tag/我希望有个如你一般的人  张嘉佳首款随身携带记事本.html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