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书名：小蚂蚁奇遇记  布谷鸟新创童话书系</w:t>
      </w:r>
    </w:p>
    <w:p>
      <w:r>
        <w:t>作者：刘琛琛著</w:t>
      </w:r>
    </w:p>
    <w:p>
      <w:r>
        <w:t>出版社：武汉:长江文艺出版社,2014.09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小蚂蚁奇遇记  布谷鸟新创童话书系 评论地址：https://www.jiaokey.com/book/detail/13651896.html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