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书名：中国古代战争故事  夷陵之战</w:t>
      </w:r>
    </w:p>
    <w:p>
      <w:r>
        <w:t>作者：费成康编文；施大畏绘画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中国古代战争故事  夷陵之战 评论地址：https://www.jiaokey.com/book/detail/13651895.html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