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书名：中国古代战争故事  成皋之战</w:t>
      </w:r>
    </w:p>
    <w:p>
      <w:r>
        <w:t>作者：林林编文；瞿谷寒绘画</w:t>
      </w:r>
    </w:p>
    <w:p>
      <w:r>
        <w:t>出版社：上海:上海人民美术出版社,2014.07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中国古代战争故事  成皋之战 评论地址：https://www.jiaokey.com/book/detail/13651894.html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