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谚语大全  美绘版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谚语大全  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本书出售、求购地址：https://www.jiaokey.com/book/detail/13651884.html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关键词搜索：https://www.jiaokey.com/tag/谚语大全  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