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书名：旅游说笑顺口溜</w:t>
      </w:r>
    </w:p>
    <w:p>
      <w:r>
        <w:t>作者：李灵资主编；李欣阳副主编</w:t>
      </w:r>
    </w:p>
    <w:p>
      <w:r>
        <w:t>出版社：北京：旅游教育出版社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旅游说笑顺口溜 评论地址：https://www.jiaokey.com/book/detail/13651854.html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