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书名：儿童毛衣编织精粹100款</w:t>
      </w:r>
    </w:p>
    <w:p>
      <w:r>
        <w:t>作者：张翠</w:t>
      </w:r>
    </w:p>
    <w:p>
      <w:r>
        <w:t>出版社：北京：中国纺织出版社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儿童毛衣编织精粹100款 评论地址：https://www.jiaokey.com/book/detail/13651853.html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