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书名：讲给男孩的故事  上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讲给男孩的故事  上 评论地址：https://www.jiaokey.com/book/detail/13651839.html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