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精益思想与企业低成本运营实战</w:t>
      </w:r>
    </w:p>
    <w:p>
      <w:r>
        <w:rPr>
          <w:rFonts w:ascii="宋体" w:hAnsi="宋体" w:eastAsia="宋体"/>
          <w:sz w:val="24"/>
        </w:rPr>
        <w:t>李丰杰编著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精益思想与企业低成本运营实战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企业管理-成本管理-研究-中国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本书出售、求购地址：https://www.jiaokey.com/book/detail/13651826.html</w:t>
      </w:r>
    </w:p>
    <w:p>
      <w:r>
        <w:t>更多相关图书推荐：https://www.jiaokey.com</w:t>
      </w:r>
    </w:p>
    <w:p>
      <w:r>
        <w:t>李丰杰编著 其他作品：https://www.jiaokey.com/tag/李丰杰编著.html</w:t>
      </w:r>
    </w:p>
    <w:p>
      <w:r>
        <w:t>北京:中国财富出版社,2014.08 出版图书：https://www.jiaokey.com/tag/北京:中国财富出版社,2014.08.html</w:t>
      </w:r>
    </w:p>
    <w:p>
      <w:r>
        <w:t>关键词搜索：https://www.jiaokey.com/tag/企业管理-成本管理-研究-中国.html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