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北京地区导游考试一本通</w:t>
      </w:r>
    </w:p>
    <w:p>
      <w:r>
        <w:rPr>
          <w:rFonts w:ascii="宋体" w:hAnsi="宋体" w:eastAsia="宋体"/>
          <w:sz w:val="24"/>
        </w:rPr>
        <w:t>王春梅主编；朱宁，贾艳琼，李宜等副主编；杨永杰主审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北京地区导游考试一本通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王春梅主编；朱宁，贾艳琼，李宜等副主编；杨永杰主审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本书出售、求购地址：https://www.jiaokey.com/book/detail/13651823.html</w:t>
      </w:r>
    </w:p>
    <w:p>
      <w:r>
        <w:t>更多相关图书推荐：https://www.jiaokey.com</w:t>
      </w:r>
    </w:p>
    <w:p>
      <w:r>
        <w:t>王春梅主编；朱宁，贾艳琼，李宜等副主编；杨永杰主审 其他作品：https://www.jiaokey.com/tag/王春梅主编；朱宁，贾艳琼，李宜等副主编；杨永杰主审.html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关键词搜索：https://www.jiaokey.com/tag/北京地区导游考试一本通.html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