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杰出人物故事  美绘版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杰出人物故事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本书出售、求购地址：https://www.jiaokey.com/book/detail/13651820.html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关键词搜索：https://www.jiaokey.com/tag/杰出人物故事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