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梦寻南梁  沉石经典散文阅读赏析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梦寻南梁  沉石经典散文阅读赏析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本书出售、求购地址：https://www.jiaokey.com/book/detail/13651812.html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关键词搜索：https://www.jiaokey.com/tag/梦寻南梁  沉石经典散文阅读赏析.html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