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当代中医皮肤科临床家丛书  管汾</w:t>
      </w:r>
    </w:p>
    <w:p>
      <w:r>
        <w:rPr>
          <w:rFonts w:ascii="宋体" w:hAnsi="宋体" w:eastAsia="宋体"/>
          <w:sz w:val="24"/>
        </w:rPr>
        <w:t>魏跃钢，闵仲生主编；管汾主审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当代中医皮肤科临床家丛书  管汾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魏跃钢，闵仲生主编；管汾主审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本书出售、求购地址：https://www.jiaokey.com/book/detail/13651808.html</w:t>
      </w:r>
    </w:p>
    <w:p>
      <w:r>
        <w:t>更多相关图书推荐：https://www.jiaokey.com</w:t>
      </w:r>
    </w:p>
    <w:p>
      <w:r>
        <w:t>魏跃钢，闵仲生主编；管汾主审 其他作品：https://www.jiaokey.com/tag/魏跃钢，闵仲生主编；管汾主审.html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关键词搜索：https://www.jiaokey.com/tag/当代中医皮肤科临床家丛书  管汾.html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