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原版插图·名家全译本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原版插图·名家全译本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本书出售、求购地址：https://www.jiaokey.com/book/detail/13651807.html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  原版插图·名家全译本.html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