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书名：中外戏剧作品赏析</w:t>
      </w:r>
    </w:p>
    <w:p>
      <w:r>
        <w:t>作者：张海涛，高晶主编；孙海燕，周力源，张梅芳副主编；李晓娟，李树良，王钦等编</w:t>
      </w:r>
    </w:p>
    <w:p>
      <w:r>
        <w:t>出版社：武汉：武汉大学出版社</w:t>
      </w:r>
    </w:p>
    <w:p>
      <w:r>
        <w:t>出版日期：2014.09</w:t>
      </w:r>
    </w:p>
    <w:p>
      <w:r>
        <w:t>总页数：286</w:t>
      </w:r>
    </w:p>
    <w:p>
      <w:r>
        <w:t>更多请访问教客网: www.jiaokey.com</w:t>
      </w:r>
    </w:p>
    <w:p>
      <w:r>
        <w:t>中外戏剧作品赏析 评论地址：https://www.jiaokey.com/book/detail/13651793.html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