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书名：中医就有这么牛  中医大家治疗疑难杂症的故事</w:t>
      </w:r>
    </w:p>
    <w:p>
      <w:r>
        <w:t>作者:孟景春编著；刘舟，骆殊，孙龙等编</w:t>
      </w:r>
    </w:p>
    <w:p>
      <w:r>
        <w:t>出版社:长沙：湖南科学技术出版社</w:t>
      </w:r>
    </w:p>
    <w:p>
      <w:r>
        <w:t>出版日期：2014.08</w:t>
      </w:r>
    </w:p>
    <w:p>
      <w:r>
        <w:t>总页数：210</w:t>
      </w:r>
    </w:p>
    <w:p>
      <w:r>
        <w:t>更多请访问教客网:www.jiaokey.com</w:t>
      </w:r>
    </w:p>
    <w:p>
      <w:r>
        <w:t>中医就有这么牛  中医大家治疗疑难杂症的故事评论地址：https://www.jiaokey.com/book/detail/13651758.html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