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书名：博尔乐  幸福妈妈怀孕40周同步全书  2014  修订版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博尔乐  幸福妈妈怀孕40周同步全书  2014  修订版 评论地址：https://www.jiaokey.com/book/detail/13651748.html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