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西藏旅游紧急避险手册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西藏旅游紧急避险手册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本书出售、求购地址：https://www.jiaokey.com/book/detail/13651736.html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关键词搜索：https://www.jiaokey.com/tag/西藏旅游紧急避险手册.html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