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书名：中人教育2015年二级建造师考试教材精编  建筑工程管理与实务</w:t>
      </w:r>
    </w:p>
    <w:p>
      <w:r>
        <w:t>作者：问学建工·建造师执业资格考试用书编写委员会编写；潘荣欣主编</w:t>
      </w:r>
    </w:p>
    <w:p>
      <w:r>
        <w:t>出版社：北京：中国建材工业出版社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中人教育2015年二级建造师考试教材精编  建筑工程管理与实务 评论地址：https://www.jiaokey.com/book/detail/13651733.html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