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烘焙课堂  蛋糕</w:t>
      </w:r>
    </w:p>
    <w:p>
      <w:r>
        <w:rPr>
          <w:rFonts w:ascii="宋体" w:hAnsi="宋体" w:eastAsia="宋体"/>
          <w:sz w:val="24"/>
        </w:rPr>
        <w:t>（法）艾比·福西特著；（法）迪尔德丽·鲁尼摄影；尚文君译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烘焙课堂  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（法）艾比·福西特著；（法）迪尔德丽·鲁尼摄影；尚文君译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本书出售、求购地址：https://www.jiaokey.com/book/detail/13651724.html</w:t>
      </w:r>
    </w:p>
    <w:p>
      <w:r>
        <w:t>更多相关图书推荐：https://www.jiaokey.com</w:t>
      </w:r>
    </w:p>
    <w:p>
      <w:r>
        <w:t>（法）艾比·福西特著；（法）迪尔德丽·鲁尼摄影；尚文君译 其他作品：https://www.jiaokey.com/tag/（法）艾比·福西特著；（法）迪尔德丽·鲁尼摄影；尚文君译.html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关键词搜索：https://www.jiaokey.com/tag/烘焙课堂  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