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HR专项法律顾问实务操作与案例精解</w:t>
      </w:r>
    </w:p>
    <w:p>
      <w:r>
        <w:rPr>
          <w:rFonts w:ascii="宋体" w:hAnsi="宋体" w:eastAsia="宋体"/>
          <w:sz w:val="24"/>
        </w:rPr>
        <w:t>夏桂颖，杨春岭，王鹤霖等编著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HR专项法律顾问实务操作与案例精解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夏桂颖，杨春岭，王鹤霖等编著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本书出售、求购地址：https://www.jiaokey.com/book/detail/13651699.html</w:t>
      </w:r>
    </w:p>
    <w:p>
      <w:r>
        <w:t>更多相关图书推荐：https://www.jiaokey.com</w:t>
      </w:r>
    </w:p>
    <w:p>
      <w:r>
        <w:t>夏桂颖，杨春岭，王鹤霖等编著 其他作品：https://www.jiaokey.com/tag/夏桂颖，杨春岭，王鹤霖等编著.html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关键词搜索：https://www.jiaokey.com/tag/HR专项法律顾问实务操作与案例精解.html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