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书名：中国人都爱吃的金牌粤菜</w:t>
      </w:r>
    </w:p>
    <w:p>
      <w:r>
        <w:t>作者：知味堂主编著</w:t>
      </w:r>
    </w:p>
    <w:p>
      <w:r>
        <w:t>出版社：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中国人都爱吃的金牌粤菜 评论地址：https://www.jiaokey.com/book/detail/13651698.html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