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木疙瘩山的岩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木疙瘩山的岩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本书出售、求购地址：https://www.jiaokey.com/book/detail/13651655.html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关键词搜索：https://www.jiaokey.com/tag/木疙瘩山的岩.html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