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书名：如果你知道去哪，全世界都会为你让路</w:t>
      </w:r>
    </w:p>
    <w:p>
      <w:r>
        <w:t>作者：苏和青</w:t>
      </w:r>
    </w:p>
    <w:p>
      <w:r>
        <w:t>出版社：北京：台海出版社</w:t>
      </w:r>
    </w:p>
    <w:p>
      <w:r>
        <w:t>出版日期：2014.10</w:t>
      </w:r>
    </w:p>
    <w:p>
      <w:r>
        <w:t>总页数：241</w:t>
      </w:r>
    </w:p>
    <w:p>
      <w:r>
        <w:t>更多请访问教客网: www.jiaokey.com</w:t>
      </w:r>
    </w:p>
    <w:p>
      <w:r>
        <w:t>如果你知道去哪，全世界都会为你让路 评论地址：https://www.jiaokey.com/book/detail/13651645.html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