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最麦迪  钻石巨星珍藏书系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最麦迪  钻石巨星珍藏书系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本书出售、求购地址：https://www.jiaokey.com/book/detail/13651622.html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关键词搜索：https://www.jiaokey.com/tag/最麦迪  钻石巨星珍藏书系.html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