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灯塔里的陌生女孩</w:t>
      </w:r>
    </w:p>
    <w:p>
      <w:r>
        <w:rPr>
          <w:rFonts w:ascii="宋体" w:hAnsi="宋体" w:eastAsia="宋体"/>
          <w:sz w:val="24"/>
        </w:rPr>
        <w:t>（英）斯特德曼著；石靓亮译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灯塔里的陌生女孩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（英）斯特德曼著；石靓亮译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本书出售、求购地址：https://www.jiaokey.com/book/detail/13651615.html</w:t>
      </w:r>
    </w:p>
    <w:p>
      <w:r>
        <w:t>更多相关图书推荐：https://www.jiaokey.com</w:t>
      </w:r>
    </w:p>
    <w:p>
      <w:r>
        <w:t>（英）斯特德曼著；石靓亮译 其他作品：https://www.jiaokey.com/tag/（英）斯特德曼著；石靓亮译.html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关键词搜索：https://www.jiaokey.com/tag/灯塔里的陌生女孩.html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