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书名：最好的告别，是将你遗忘在路上</w:t>
      </w:r>
    </w:p>
    <w:p>
      <w:r>
        <w:t>作者：老m著</w:t>
      </w:r>
    </w:p>
    <w:p>
      <w:r>
        <w:t>出版社：北京：中国华侨出版社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最好的告别，是将你遗忘在路上 评论地址：https://www.jiaokey.com/book/detail/13651604.html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