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在低处在云端</w:t>
      </w:r>
    </w:p>
    <w:p>
      <w:r>
        <w:rPr>
          <w:rFonts w:ascii="宋体" w:hAnsi="宋体" w:eastAsia="宋体"/>
          <w:sz w:val="24"/>
        </w:rPr>
        <w:t>高丽君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7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7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在低处在云端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9787552510096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本书收录的作品主要包括：唐雪遥遥飘诗心渺渺来、嫁给春天的风筝、当风脱下高跟鞋、在岁月的缝隙苟且偷生、她在春夜独自唱、让我把灵魂靠在你的背上等。</w:t>
      </w:r>
    </w:p>
    <w:p/>
    <w:p>
      <w:r>
        <w:t>本书出售、求购地址：https://www.jiaokey.com/book/detail/13651603.html</w:t>
      </w:r>
    </w:p>
    <w:p>
      <w:r>
        <w:t>更多当代作品（1949年~）图书推荐：https://www.jiaokey.com</w:t>
      </w:r>
    </w:p>
    <w:p>
      <w:r>
        <w:t>高丽君 其他作品：https://www.jiaokey.com/tag/高丽君.html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