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新传说精彩故事汇  脸谱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新传说精彩故事汇  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本书出售、求购地址：https://www.jiaokey.com/book/detail/13651587.html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