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一盘玉棋300年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一盘玉棋300年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本书出售、求购地址：https://www.jiaokey.com/book/detail/13651569.html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关键词搜索：https://www.jiaokey.com/tag/一盘玉棋300年.html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