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下一站影帝  上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下一站影帝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本书出售、求购地址：https://www.jiaokey.com/book/detail/13651555.html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关键词搜索：https://www.jiaokey.com/tag/下一站影帝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