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书名：长弓的史诗  十二生肖神国传奇</w:t>
      </w:r>
    </w:p>
    <w:p>
      <w:r>
        <w:t>作者：张棋著</w:t>
      </w:r>
    </w:p>
    <w:p>
      <w:r>
        <w:t>出版社：上海:上海锦绣文章出版社,2013.06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长弓的史诗  十二生肖神国传奇 评论地址：https://www.jiaokey.com/book/detail/13651537.html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