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设计人＆手工达人必备的1208个巴黎风图案  全彩</w:t>
      </w:r>
    </w:p>
    <w:p>
      <w:r>
        <w:rPr>
          <w:rFonts w:ascii="宋体" w:hAnsi="宋体" w:eastAsia="宋体"/>
          <w:sz w:val="24"/>
        </w:rPr>
        <w:t>（日）双木著；陈亚玲译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设计人＆手工达人必备的1208个巴黎风图案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（日）双木著；陈亚玲译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本书出售、求购地址：https://www.jiaokey.com/book/detail/13651492.html</w:t>
      </w:r>
    </w:p>
    <w:p>
      <w:r>
        <w:t>更多相关图书推荐：https://www.jiaokey.com</w:t>
      </w:r>
    </w:p>
    <w:p>
      <w:r>
        <w:t>（日）双木著；陈亚玲译 其他作品：https://www.jiaokey.com/tag/（日）双木著；陈亚玲译.html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关键词搜索：https://www.jiaokey.com/tag/设计人＆手工达人必备的1208个巴黎风图案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