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书名：品孟子繁体习字帖</w:t>
      </w:r>
    </w:p>
    <w:p>
      <w:r>
        <w:t>作者：王学良书；英秀林编</w:t>
      </w:r>
    </w:p>
    <w:p>
      <w:r>
        <w:t>出版社：上海:上海人民美术出版社,2013.11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品孟子繁体习字帖 评论地址：https://www.jiaokey.com/book/detail/13651483.html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