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书名：大字麻姑山仙坛记</w:t>
      </w:r>
    </w:p>
    <w:p>
      <w:r>
        <w:t>作者：上海图书馆编</w:t>
      </w:r>
    </w:p>
    <w:p>
      <w:r>
        <w:t>出版社：上海:上海古籍出版社,2013.07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大字麻姑山仙坛记 评论地址：https://www.jiaokey.com/book/detail/13651473.html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