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历代千字文名帖临本·祝允明楷书千字文</w:t>
      </w:r>
    </w:p>
    <w:p>
      <w:r>
        <w:rPr>
          <w:rFonts w:ascii="宋体" w:hAnsi="宋体" w:eastAsia="宋体"/>
          <w:sz w:val="24"/>
        </w:rPr>
        <w:t>一品堂编著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历代千字文名帖临本·祝允明楷书千字文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一品堂编著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本书出售、求购地址：https://www.jiaokey.com/book/detail/13651471.html</w:t>
      </w:r>
    </w:p>
    <w:p>
      <w:r>
        <w:t>更多相关图书推荐：https://www.jiaokey.com</w:t>
      </w:r>
    </w:p>
    <w:p>
      <w:r>
        <w:t>一品堂编著 其他作品：https://www.jiaokey.com/tag/一品堂编著.html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关键词搜索：https://www.jiaokey.com/tag/历代千字文名帖临本·祝允明楷书千字文.html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