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书名：会笑的泥  王增丰漫塑艺术作品选</w:t>
      </w:r>
    </w:p>
    <w:p>
      <w:r>
        <w:t>作者：王增丰著</w:t>
      </w:r>
    </w:p>
    <w:p>
      <w:r>
        <w:t>出版社：广州:广州出版社,2013.07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会笑的泥  王增丰漫塑艺术作品选 评论地址：https://www.jiaokey.com/book/detail/13651470.html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