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全攻略</w:t>
      </w:r>
    </w:p>
    <w:p>
      <w:r>
        <w:rPr>
          <w:rFonts w:ascii="宋体" w:hAnsi="宋体" w:eastAsia="宋体"/>
          <w:sz w:val="24"/>
        </w:rPr>
        <w:t>何玉凯，江程著；强力绘；李家友主编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何玉凯，江程著；强力绘；李家友主编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本书出售、求购地址：https://www.jiaokey.com/book/detail/13651457.html</w:t>
      </w:r>
    </w:p>
    <w:p>
      <w:r>
        <w:t>更多相关图书推荐：https://www.jiaokey.com</w:t>
      </w:r>
    </w:p>
    <w:p>
      <w:r>
        <w:t>何玉凯，江程著；强力绘；李家友主编 其他作品：https://www.jiaokey.com/tag/何玉凯，江程著；强力绘；李家友主编.html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关键词搜索：https://www.jiaokey.com/tag/人物速写  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