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新规则：21世纪企业和个人成功的8项理念</w:t>
      </w:r>
    </w:p>
    <w:p>
      <w:r>
        <w:rPr>
          <w:rFonts w:ascii="宋体" w:hAnsi="宋体" w:eastAsia="宋体"/>
          <w:sz w:val="24"/>
        </w:rPr>
        <w:t>（美）约翰·科特著；刘正平，陆瑜译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新规则：21世纪企业和个人成功的8项理念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（美）约翰·科特著；刘正平，陆瑜译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本书出售、求购地址：https://www.jiaokey.com/book/detail/13651413.html</w:t>
      </w:r>
    </w:p>
    <w:p>
      <w:r>
        <w:t>更多相关图书推荐：https://www.jiaokey.com</w:t>
      </w:r>
    </w:p>
    <w:p>
      <w:r>
        <w:t>（美）约翰·科特著；刘正平，陆瑜译 其他作品：https://www.jiaokey.com/tag/（美）约翰·科特著；刘正平，陆瑜译.html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关键词搜索：https://www.jiaokey.com/tag/新规则：21世纪企业和个人成功的8项理念.html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