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书名：家祭无忘告乃翁  闲话古代祠庙</w:t>
      </w:r>
    </w:p>
    <w:p>
      <w:r>
        <w:t>作者：贾建民著</w:t>
      </w:r>
    </w:p>
    <w:p>
      <w:r>
        <w:t>出版社：北京:同心出版社,2000.02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家祭无忘告乃翁  闲话古代祠庙 评论地址：https://www.jiaokey.com/book/detail/13651395.html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