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2009年江苏沿海地区发展情况报告</w:t>
      </w:r>
    </w:p>
    <w:p>
      <w:r>
        <w:rPr>
          <w:rFonts w:ascii="宋体" w:hAnsi="宋体" w:eastAsia="宋体"/>
          <w:sz w:val="24"/>
        </w:rPr>
        <w:t>成长春主编；凌申副主编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2009年江苏沿海地区发展情况报告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成长春主编；凌申副主编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本书出售、求购地址：https://www.jiaokey.com/book/detail/13651393.html</w:t>
      </w:r>
    </w:p>
    <w:p>
      <w:r>
        <w:t>更多相关图书推荐：https://www.jiaokey.com</w:t>
      </w:r>
    </w:p>
    <w:p>
      <w:r>
        <w:t>成长春主编；凌申副主编 其他作品：https://www.jiaokey.com/tag/成长春主编；凌申副主编.html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关键词搜索：https://www.jiaokey.com/tag/2009年江苏沿海地区发展情况报告.html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