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现代牧歌</w:t>
      </w:r>
    </w:p>
    <w:p>
      <w:r>
        <w:rPr>
          <w:rFonts w:ascii="宋体" w:hAnsi="宋体" w:eastAsia="宋体"/>
          <w:sz w:val="24"/>
        </w:rPr>
        <w:t>（俄）萨尔蒂柯夫·谢德林（Салтыков，Шедрин）著；钱中文，白春仁译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（俄）萨尔蒂柯夫·谢德林（Салтыков，Шедрин）著；钱中文，白春仁译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本书出售、求购地址：https://www.jiaokey.com/book/detail/13651387.html</w:t>
      </w:r>
    </w:p>
    <w:p>
      <w:r>
        <w:t>更多相关图书推荐：https://www.jiaokey.com</w:t>
      </w:r>
    </w:p>
    <w:p>
      <w:r>
        <w:t>（俄）萨尔蒂柯夫·谢德林（Салтыков，Шедрин）著；钱中文，白春仁译 其他作品：https://www.jiaokey.com/tag/（俄）萨尔蒂柯夫·谢德林（Салтыков，Шедрин）著；钱中文，白春仁译.html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