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书名：老骥奋蹄  心理学一代宗师高觉敷</w:t>
      </w:r>
    </w:p>
    <w:p>
      <w:r>
        <w:t>作者：叶浩生编</w:t>
      </w:r>
    </w:p>
    <w:p>
      <w:r>
        <w:t>出版社：南京:南京大学出版社,2000.04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老骥奋蹄  心理学一代宗师高觉敷 评论地址：https://www.jiaokey.com/book/detail/13651386.html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