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徐梵澄集</w:t>
      </w:r>
    </w:p>
    <w:p>
      <w:r>
        <w:rPr>
          <w:rFonts w:ascii="宋体" w:hAnsi="宋体" w:eastAsia="宋体"/>
          <w:sz w:val="24"/>
        </w:rPr>
        <w:t>徐梵澄著；中国社会科学院科研局组织编选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徐梵澄集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徐梵澄著；中国社会科学院科研局组织编选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本书出售、求购地址：https://www.jiaokey.com/book/detail/13651377.html</w:t>
      </w:r>
    </w:p>
    <w:p>
      <w:r>
        <w:t>更多相关图书推荐：https://www.jiaokey.com</w:t>
      </w:r>
    </w:p>
    <w:p>
      <w:r>
        <w:t>徐梵澄著；中国社会科学院科研局组织编选 其他作品：https://www.jiaokey.com/tag/徐梵澄著；中国社会科学院科研局组织编选.html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关键词搜索：https://www.jiaokey.com/tag/徐梵澄集.html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