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全国硕士研究生入学统一考试政治理论终极预测  4  套卷：2009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全国硕士研究生入学统一考试政治理论终极预测  4  套卷：2009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本书出售、求购地址：https://www.jiaokey.com/book/detail/13651375.html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关键词搜索：https://www.jiaokey.com/tag/全国硕士研究生入学统一考试政治理论终极预测  4  套卷：2009.html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