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书名：艺术家的风采  周源舞台艺术摄影作品选</w:t>
      </w:r>
    </w:p>
    <w:p>
      <w:r>
        <w:t>作者：中华人民共和国文化部艺术司编</w:t>
      </w:r>
    </w:p>
    <w:p>
      <w:r>
        <w:t>出版社：北京：文化艺术出版社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艺术家的风采  周源舞台艺术摄影作品选 评论地址：https://www.jiaokey.com/book/detail/13651340.html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