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马荃花卉册页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马荃花卉册页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本书出售、求购地址：https://www.jiaokey.com/book/detail/13651330.html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关键词搜索：https://www.jiaokey.com/tag/马荃花卉册页.html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