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书名：西泠印社  2012.3  总第35辑  “朱痕积萃-中华珍藏印谱联展”暨印谱研究专辑</w:t>
      </w:r>
    </w:p>
    <w:p>
      <w:r>
        <w:t>作者：陈振濂主编</w:t>
      </w:r>
    </w:p>
    <w:p>
      <w:r>
        <w:t>出版社：杭州:西泠印社出版社,2012.10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西泠印社  2012.3  总第35辑  “朱痕积萃-中华珍藏印谱联展”暨印谱研究专辑 评论地址：https://www.jiaokey.com/book/detail/13651266.html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