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郑胜天艺文选  偶遇人生  把自己扫描一遍</w:t>
      </w:r>
    </w:p>
    <w:p>
      <w:r>
        <w:rPr>
          <w:rFonts w:ascii="宋体" w:hAnsi="宋体" w:eastAsia="宋体"/>
          <w:sz w:val="24"/>
        </w:rPr>
        <w:t>郑胜天著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郑胜天艺文选  偶遇人生  把自己扫描一遍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本书出售、求购地址：https://www.jiaokey.com/book/detail/13651245.html</w:t>
      </w:r>
    </w:p>
    <w:p>
      <w:r>
        <w:t>更多相关图书推荐：https://www.jiaokey.com</w:t>
      </w:r>
    </w:p>
    <w:p>
      <w:r>
        <w:t>郑胜天著 其他作品：https://www.jiaokey.com/tag/郑胜天著.html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关键词搜索：https://www.jiaokey.com/tag/郑胜天艺文选  偶遇人生  把自己扫描一遍.html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