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书名：静物靓照一学即会</w:t>
      </w:r>
    </w:p>
    <w:p>
      <w:r>
        <w:t>作者：（日）漥田千纮著</w:t>
      </w:r>
    </w:p>
    <w:p>
      <w:r>
        <w:t>出版社：北京:中国摄影出版社,2012.12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静物靓照一学即会 评论地址：https://www.jiaokey.com/book/detail/13651228.html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